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EB6A" w14:textId="1CCD5F47" w:rsidR="00001D75" w:rsidRPr="001144C5" w:rsidRDefault="00945330" w:rsidP="00945330">
      <w:pPr>
        <w:spacing w:before="120"/>
        <w:jc w:val="center"/>
        <w:rPr>
          <w:b/>
          <w:sz w:val="28"/>
          <w:lang w:val="tr-TR"/>
        </w:rPr>
      </w:pPr>
      <w:r w:rsidRPr="001144C5">
        <w:rPr>
          <w:noProof/>
          <w:lang w:val="tr-TR"/>
        </w:rPr>
        <mc:AlternateContent>
          <mc:Choice Requires="wps">
            <w:drawing>
              <wp:anchor distT="0" distB="0" distL="114300" distR="114300" simplePos="0" relativeHeight="251659264" behindDoc="0" locked="0" layoutInCell="1" allowOverlap="1" wp14:anchorId="24914BB1" wp14:editId="1CAE7D07">
                <wp:simplePos x="0" y="0"/>
                <wp:positionH relativeFrom="column">
                  <wp:posOffset>0</wp:posOffset>
                </wp:positionH>
                <wp:positionV relativeFrom="paragraph">
                  <wp:posOffset>-197485</wp:posOffset>
                </wp:positionV>
                <wp:extent cx="5860415" cy="1828800"/>
                <wp:effectExtent l="0" t="0" r="6985" b="12700"/>
                <wp:wrapSquare wrapText="bothSides"/>
                <wp:docPr id="1593219707" name="Text Box 1"/>
                <wp:cNvGraphicFramePr/>
                <a:graphic xmlns:a="http://schemas.openxmlformats.org/drawingml/2006/main">
                  <a:graphicData uri="http://schemas.microsoft.com/office/word/2010/wordprocessingShape">
                    <wps:wsp>
                      <wps:cNvSpPr txBox="1"/>
                      <wps:spPr>
                        <a:xfrm>
                          <a:off x="0" y="0"/>
                          <a:ext cx="5860415" cy="1828800"/>
                        </a:xfrm>
                        <a:prstGeom prst="rect">
                          <a:avLst/>
                        </a:prstGeom>
                        <a:solidFill>
                          <a:schemeClr val="accent1">
                            <a:lumMod val="20000"/>
                            <a:lumOff val="80000"/>
                          </a:schemeClr>
                        </a:solidFill>
                        <a:ln w="6350">
                          <a:solidFill>
                            <a:schemeClr val="tx2"/>
                          </a:solidFill>
                        </a:ln>
                      </wps:spPr>
                      <wps:txbx>
                        <w:txbxContent>
                          <w:p w14:paraId="4507E142" w14:textId="77777777" w:rsidR="00945330" w:rsidRDefault="00945330" w:rsidP="002C7BAC">
                            <w:pPr>
                              <w:rPr>
                                <w:b/>
                                <w:sz w:val="28"/>
                              </w:rPr>
                            </w:pPr>
                            <w:r>
                              <w:rPr>
                                <w:b/>
                                <w:sz w:val="28"/>
                              </w:rPr>
                              <w:t>Ofis saati:</w:t>
                            </w:r>
                          </w:p>
                          <w:p w14:paraId="5A5975A5" w14:textId="730C7FED" w:rsidR="00945330" w:rsidRPr="00945330" w:rsidRDefault="00FD22C6" w:rsidP="003962C8">
                            <w:pPr>
                              <w:rPr>
                                <w:bCs/>
                                <w:sz w:val="28"/>
                              </w:rPr>
                            </w:pPr>
                            <w:r>
                              <w:rPr>
                                <w:b/>
                                <w:bCs/>
                                <w:sz w:val="28"/>
                                <w:lang w:val="en-TR"/>
                              </w:rPr>
                              <w:t xml:space="preserve">Prof. </w:t>
                            </w:r>
                            <w:r w:rsidR="00945330" w:rsidRPr="002C7BAC">
                              <w:rPr>
                                <w:b/>
                                <w:bCs/>
                                <w:sz w:val="28"/>
                                <w:lang w:val="en-TR"/>
                              </w:rPr>
                              <w:t xml:space="preserve">Dr. </w:t>
                            </w:r>
                            <w:r w:rsidR="00945330">
                              <w:rPr>
                                <w:b/>
                                <w:bCs/>
                                <w:sz w:val="28"/>
                                <w:lang w:val="en-TR"/>
                              </w:rPr>
                              <w:t>Hanzade Açma</w:t>
                            </w:r>
                            <w:r w:rsidR="00945330" w:rsidRPr="002C7BAC">
                              <w:rPr>
                                <w:b/>
                                <w:bCs/>
                                <w:sz w:val="28"/>
                                <w:lang w:val="en-TR"/>
                              </w:rPr>
                              <w:t xml:space="preserve">: </w:t>
                            </w:r>
                            <w:r w:rsidR="00945330" w:rsidRPr="00945330">
                              <w:rPr>
                                <w:bCs/>
                                <w:sz w:val="28"/>
                                <w:lang w:val="en-TR"/>
                              </w:rPr>
                              <w:t>Çarşamba 14:00-16:00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4914BB1" id="_x0000_t202" coordsize="21600,21600" o:spt="202" path="m,l,21600r21600,l21600,xe">
                <v:stroke joinstyle="miter"/>
                <v:path gradientshapeok="t" o:connecttype="rect"/>
              </v:shapetype>
              <v:shape id="Text Box 1" o:spid="_x0000_s1026" type="#_x0000_t202" style="position:absolute;left:0;text-align:left;margin-left:0;margin-top:-15.55pt;width:461.4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" fillcolor="#dbe5f1 [660]" strokecolor="#1f497d [3215]" strokeweight=".5pt">
                <v:textbox style="mso-fit-shape-to-text:t">
                  <w:txbxContent>
                    <w:p w14:paraId="4507E142" w14:textId="77777777" w:rsidR="00945330" w:rsidRDefault="00945330" w:rsidP="002C7BAC">
                      <w:pPr>
                        <w:rPr>
                          <w:b/>
                          <w:sz w:val="28"/>
                        </w:rPr>
                      </w:pPr>
                      <w:r>
                        <w:rPr>
                          <w:b/>
                          <w:sz w:val="28"/>
                        </w:rPr>
                        <w:t>Ofis saati:</w:t>
                      </w:r>
                    </w:p>
                    <w:p w14:paraId="5A5975A5" w14:textId="730C7FED" w:rsidR="00945330" w:rsidRPr="00945330" w:rsidRDefault="00FD22C6" w:rsidP="003962C8">
                      <w:pPr>
                        <w:rPr>
                          <w:bCs/>
                          <w:sz w:val="28"/>
                        </w:rPr>
                      </w:pPr>
                      <w:r>
                        <w:rPr>
                          <w:b/>
                          <w:bCs/>
                          <w:sz w:val="28"/>
                          <w:lang w:val="en-TR"/>
                        </w:rPr>
                        <w:t xml:space="preserve">Prof. </w:t>
                      </w:r>
                      <w:r w:rsidR="00945330" w:rsidRPr="002C7BAC">
                        <w:rPr>
                          <w:b/>
                          <w:bCs/>
                          <w:sz w:val="28"/>
                          <w:lang w:val="en-TR"/>
                        </w:rPr>
                        <w:t xml:space="preserve">Dr. </w:t>
                      </w:r>
                      <w:r w:rsidR="00945330">
                        <w:rPr>
                          <w:b/>
                          <w:bCs/>
                          <w:sz w:val="28"/>
                          <w:lang w:val="en-TR"/>
                        </w:rPr>
                        <w:t>Hanzade Açma</w:t>
                      </w:r>
                      <w:r w:rsidR="00945330" w:rsidRPr="002C7BAC">
                        <w:rPr>
                          <w:b/>
                          <w:bCs/>
                          <w:sz w:val="28"/>
                          <w:lang w:val="en-TR"/>
                        </w:rPr>
                        <w:t xml:space="preserve">: </w:t>
                      </w:r>
                      <w:r w:rsidR="00945330" w:rsidRPr="00945330">
                        <w:rPr>
                          <w:bCs/>
                          <w:sz w:val="28"/>
                          <w:lang w:val="en-TR"/>
                        </w:rPr>
                        <w:t>Çarşamba 14:00-16:00</w:t>
                      </w:r>
                    </w:p>
                  </w:txbxContent>
                </v:textbox>
                <w10:wrap type="square"/>
              </v:shape>
            </w:pict>
          </mc:Fallback>
        </mc:AlternateContent>
      </w:r>
      <w:r w:rsidRPr="001144C5">
        <w:rPr>
          <w:b/>
          <w:sz w:val="28"/>
          <w:lang w:val="tr-TR"/>
        </w:rPr>
        <w:t>Staj ile ilgili Sıkça Sorulan Sorular</w:t>
      </w:r>
    </w:p>
    <w:p w14:paraId="29F54E4D" w14:textId="77777777" w:rsidR="00001D75" w:rsidRPr="001144C5" w:rsidRDefault="00000000" w:rsidP="00DD3134">
      <w:pPr>
        <w:jc w:val="both"/>
        <w:rPr>
          <w:sz w:val="24"/>
          <w:szCs w:val="24"/>
          <w:lang w:val="tr-TR"/>
        </w:rPr>
      </w:pPr>
      <w:r w:rsidRPr="001144C5">
        <w:rPr>
          <w:b/>
          <w:sz w:val="24"/>
          <w:szCs w:val="24"/>
          <w:lang w:val="tr-TR"/>
        </w:rPr>
        <w:t>S: Stajı kendim mi bulacağım?</w:t>
      </w:r>
    </w:p>
    <w:p w14:paraId="42C99F23" w14:textId="77777777" w:rsidR="00001D75" w:rsidRPr="001144C5" w:rsidRDefault="00000000" w:rsidP="00DD3134">
      <w:pPr>
        <w:jc w:val="both"/>
        <w:rPr>
          <w:sz w:val="24"/>
          <w:szCs w:val="24"/>
          <w:lang w:val="tr-TR"/>
        </w:rPr>
      </w:pPr>
      <w:r w:rsidRPr="001144C5">
        <w:rPr>
          <w:sz w:val="24"/>
          <w:szCs w:val="24"/>
          <w:lang w:val="tr-TR"/>
        </w:rPr>
        <w:t>C: Stajı genellikle öğrenci bulur. Ancak bazı firmalar bölümlerin staj komisyonları ile bağlantıya geçebilir ve staj ilanı verebilirler. Bu ilanlar bölümün staj panosunda ve bölüm web sayfasında duyurulur.</w:t>
      </w:r>
    </w:p>
    <w:p w14:paraId="4BEAE046" w14:textId="77777777" w:rsidR="00001D75" w:rsidRPr="001144C5" w:rsidRDefault="00000000" w:rsidP="00DD3134">
      <w:pPr>
        <w:jc w:val="both"/>
        <w:rPr>
          <w:sz w:val="24"/>
          <w:szCs w:val="24"/>
          <w:lang w:val="tr-TR"/>
        </w:rPr>
      </w:pPr>
      <w:r w:rsidRPr="001144C5">
        <w:rPr>
          <w:b/>
          <w:sz w:val="24"/>
          <w:szCs w:val="24"/>
          <w:lang w:val="tr-TR"/>
        </w:rPr>
        <w:t>S: Staj yapacağım firma zorunlu staj yapmam gerektiğine dair bir belge istiyor. Bu belgeyi nereden temin edebilirim?</w:t>
      </w:r>
    </w:p>
    <w:p w14:paraId="0CAAC01D" w14:textId="647DD61B" w:rsidR="00001D75" w:rsidRPr="001144C5" w:rsidRDefault="00000000" w:rsidP="00DD3134">
      <w:pPr>
        <w:jc w:val="both"/>
        <w:rPr>
          <w:sz w:val="24"/>
          <w:szCs w:val="24"/>
          <w:lang w:val="tr-TR"/>
        </w:rPr>
      </w:pPr>
      <w:r w:rsidRPr="001144C5">
        <w:rPr>
          <w:sz w:val="24"/>
          <w:szCs w:val="24"/>
          <w:lang w:val="tr-TR"/>
        </w:rPr>
        <w:t>C: Bu belgeyi</w:t>
      </w:r>
      <w:r w:rsidR="00DD3134" w:rsidRPr="001144C5">
        <w:rPr>
          <w:sz w:val="24"/>
          <w:szCs w:val="24"/>
          <w:lang w:val="tr-TR"/>
        </w:rPr>
        <w:t xml:space="preserve"> Kimya Mühendisliği</w:t>
      </w:r>
      <w:r w:rsidRPr="001144C5">
        <w:rPr>
          <w:sz w:val="24"/>
          <w:szCs w:val="24"/>
          <w:lang w:val="tr-TR"/>
        </w:rPr>
        <w:t xml:space="preserve"> </w:t>
      </w:r>
      <w:r w:rsidR="00DD3134" w:rsidRPr="001144C5">
        <w:rPr>
          <w:sz w:val="24"/>
          <w:szCs w:val="24"/>
          <w:lang w:val="tr-TR"/>
        </w:rPr>
        <w:t>Bölüm Başkanı’ından</w:t>
      </w:r>
      <w:r w:rsidRPr="001144C5">
        <w:rPr>
          <w:sz w:val="24"/>
          <w:szCs w:val="24"/>
          <w:lang w:val="tr-TR"/>
        </w:rPr>
        <w:t xml:space="preserve"> e-posta yoluyla alabilirsiniz.</w:t>
      </w:r>
    </w:p>
    <w:p w14:paraId="0D98D47B" w14:textId="77777777" w:rsidR="00001D75" w:rsidRPr="001144C5" w:rsidRDefault="00000000" w:rsidP="00DD3134">
      <w:pPr>
        <w:jc w:val="both"/>
        <w:rPr>
          <w:sz w:val="24"/>
          <w:szCs w:val="24"/>
          <w:lang w:val="tr-TR"/>
        </w:rPr>
      </w:pPr>
      <w:r w:rsidRPr="001144C5">
        <w:rPr>
          <w:b/>
          <w:sz w:val="24"/>
          <w:szCs w:val="24"/>
          <w:lang w:val="tr-TR"/>
        </w:rPr>
        <w:t>S: Yaz okulu sırasında haftada 2 günden az olmamak kaydıyla staj yapabilir miyim?</w:t>
      </w:r>
    </w:p>
    <w:p w14:paraId="3B1C3226" w14:textId="77777777" w:rsidR="00001D75" w:rsidRPr="001144C5" w:rsidRDefault="00000000" w:rsidP="00DD3134">
      <w:pPr>
        <w:jc w:val="both"/>
        <w:rPr>
          <w:sz w:val="24"/>
          <w:szCs w:val="24"/>
          <w:lang w:val="tr-TR"/>
        </w:rPr>
      </w:pPr>
      <w:r w:rsidRPr="001144C5">
        <w:rPr>
          <w:sz w:val="24"/>
          <w:szCs w:val="24"/>
          <w:lang w:val="tr-TR"/>
        </w:rPr>
        <w:t>C: Evet yapılabilir. Ancak ders ve sınav olan günlerde staj yapılamaz.</w:t>
      </w:r>
    </w:p>
    <w:p w14:paraId="43BCAFE0" w14:textId="77777777" w:rsidR="00001D75" w:rsidRPr="001144C5" w:rsidRDefault="00000000" w:rsidP="00DD3134">
      <w:pPr>
        <w:jc w:val="both"/>
        <w:rPr>
          <w:sz w:val="24"/>
          <w:szCs w:val="24"/>
          <w:lang w:val="tr-TR"/>
        </w:rPr>
      </w:pPr>
      <w:r w:rsidRPr="001144C5">
        <w:rPr>
          <w:b/>
          <w:sz w:val="24"/>
          <w:szCs w:val="24"/>
          <w:lang w:val="tr-TR"/>
        </w:rPr>
        <w:t>S: Bir yaz döneminde iki staj yapabilir miyim?</w:t>
      </w:r>
    </w:p>
    <w:p w14:paraId="38B3F692" w14:textId="77777777" w:rsidR="00001D75" w:rsidRPr="001144C5" w:rsidRDefault="00000000" w:rsidP="00DD3134">
      <w:pPr>
        <w:jc w:val="both"/>
        <w:rPr>
          <w:sz w:val="24"/>
          <w:szCs w:val="24"/>
          <w:lang w:val="tr-TR"/>
        </w:rPr>
      </w:pPr>
      <w:r w:rsidRPr="001144C5">
        <w:rPr>
          <w:sz w:val="24"/>
          <w:szCs w:val="24"/>
          <w:lang w:val="tr-TR"/>
        </w:rPr>
        <w:t>C: Evet, yapılabilir.</w:t>
      </w:r>
    </w:p>
    <w:p w14:paraId="6B0722D7" w14:textId="77777777" w:rsidR="00001D75" w:rsidRPr="001144C5" w:rsidRDefault="00000000" w:rsidP="00DD3134">
      <w:pPr>
        <w:jc w:val="both"/>
        <w:rPr>
          <w:sz w:val="24"/>
          <w:szCs w:val="24"/>
          <w:lang w:val="tr-TR"/>
        </w:rPr>
      </w:pPr>
      <w:r w:rsidRPr="001144C5">
        <w:rPr>
          <w:b/>
          <w:sz w:val="24"/>
          <w:szCs w:val="24"/>
          <w:lang w:val="tr-TR"/>
        </w:rPr>
        <w:t xml:space="preserve">S: Aynı firmada hem </w:t>
      </w:r>
      <w:proofErr w:type="gramStart"/>
      <w:r w:rsidRPr="001144C5">
        <w:rPr>
          <w:b/>
          <w:sz w:val="24"/>
          <w:szCs w:val="24"/>
          <w:lang w:val="tr-TR"/>
        </w:rPr>
        <w:t>laboratuvar,</w:t>
      </w:r>
      <w:proofErr w:type="gramEnd"/>
      <w:r w:rsidRPr="001144C5">
        <w:rPr>
          <w:b/>
          <w:sz w:val="24"/>
          <w:szCs w:val="24"/>
          <w:lang w:val="tr-TR"/>
        </w:rPr>
        <w:t xml:space="preserve"> hem üretim stajı yapabilir miyim?</w:t>
      </w:r>
    </w:p>
    <w:p w14:paraId="0BD09037" w14:textId="77777777" w:rsidR="00001D75" w:rsidRPr="001144C5" w:rsidRDefault="00000000" w:rsidP="00DD3134">
      <w:pPr>
        <w:jc w:val="both"/>
        <w:rPr>
          <w:sz w:val="24"/>
          <w:szCs w:val="24"/>
          <w:lang w:val="tr-TR"/>
        </w:rPr>
      </w:pPr>
      <w:r w:rsidRPr="001144C5">
        <w:rPr>
          <w:sz w:val="24"/>
          <w:szCs w:val="24"/>
          <w:lang w:val="tr-TR"/>
        </w:rPr>
        <w:t>C: Farklı firmalar, farklı sektörler ve farklı çalışma kültürleri tecrübe edilmesinin faydalı olması dolayısıyla tavsiye edilmemekle birlikte, aynı firmada laboratuvar ve üretim stajı yapılabilir.</w:t>
      </w:r>
    </w:p>
    <w:p w14:paraId="5B393611" w14:textId="77777777" w:rsidR="00001D75" w:rsidRPr="001144C5" w:rsidRDefault="00000000" w:rsidP="00DD3134">
      <w:pPr>
        <w:jc w:val="both"/>
        <w:rPr>
          <w:sz w:val="24"/>
          <w:szCs w:val="24"/>
          <w:lang w:val="tr-TR"/>
        </w:rPr>
      </w:pPr>
      <w:r w:rsidRPr="001144C5">
        <w:rPr>
          <w:b/>
          <w:sz w:val="24"/>
          <w:szCs w:val="24"/>
          <w:lang w:val="tr-TR"/>
        </w:rPr>
        <w:t>S: Uzun dönem stajı yapmak istiyorum. İzni staj komisyonundan mı alacağım?</w:t>
      </w:r>
    </w:p>
    <w:p w14:paraId="3CDC0AD5" w14:textId="77777777" w:rsidR="00001D75" w:rsidRPr="001144C5" w:rsidRDefault="00000000" w:rsidP="00DD3134">
      <w:pPr>
        <w:jc w:val="both"/>
        <w:rPr>
          <w:sz w:val="24"/>
          <w:szCs w:val="24"/>
          <w:lang w:val="tr-TR"/>
        </w:rPr>
      </w:pPr>
      <w:r w:rsidRPr="001144C5">
        <w:rPr>
          <w:sz w:val="24"/>
          <w:szCs w:val="24"/>
          <w:lang w:val="tr-TR"/>
        </w:rPr>
        <w:t>C: Öğrencinin uzun dönem stajı yapmasına Fakülte Yönetim Kurulu’nda karar verilir. Öğrencinin akademik gelişimine katkı sağlayacağı düşünülen (bitirme ödevi gibi) uzun dönem stajlarına izin verilir.</w:t>
      </w:r>
    </w:p>
    <w:p w14:paraId="6098735B" w14:textId="77777777" w:rsidR="00001D75" w:rsidRPr="001144C5" w:rsidRDefault="00000000" w:rsidP="00DD3134">
      <w:pPr>
        <w:jc w:val="both"/>
        <w:rPr>
          <w:sz w:val="24"/>
          <w:szCs w:val="24"/>
          <w:lang w:val="tr-TR"/>
        </w:rPr>
      </w:pPr>
      <w:r w:rsidRPr="001144C5">
        <w:rPr>
          <w:b/>
          <w:sz w:val="24"/>
          <w:szCs w:val="24"/>
          <w:lang w:val="tr-TR"/>
        </w:rPr>
        <w:t>S: Yurtdışında bir firmada/laboratuvarda staj yapacağım. Zorunlu stajım olarak sayılır mı? Hangi belgeleri tamamlamam gerekir?</w:t>
      </w:r>
    </w:p>
    <w:p w14:paraId="538E4C10" w14:textId="15B6D604" w:rsidR="00001D75" w:rsidRPr="001144C5" w:rsidRDefault="00000000" w:rsidP="00DD3134">
      <w:pPr>
        <w:jc w:val="both"/>
        <w:rPr>
          <w:sz w:val="24"/>
          <w:szCs w:val="24"/>
          <w:lang w:val="tr-TR"/>
        </w:rPr>
      </w:pPr>
      <w:r w:rsidRPr="001144C5">
        <w:rPr>
          <w:sz w:val="24"/>
          <w:szCs w:val="24"/>
          <w:lang w:val="tr-TR"/>
        </w:rPr>
        <w:t xml:space="preserve">C: Öncelikle yurtiçi stajlarda olduğu gibi staj kapsamının uygunluğu için Dr. </w:t>
      </w:r>
      <w:r w:rsidR="001C2FD4" w:rsidRPr="001144C5">
        <w:rPr>
          <w:sz w:val="24"/>
          <w:szCs w:val="24"/>
          <w:lang w:val="tr-TR"/>
        </w:rPr>
        <w:t>Hanzade Açma</w:t>
      </w:r>
      <w:r w:rsidRPr="001144C5">
        <w:rPr>
          <w:sz w:val="24"/>
          <w:szCs w:val="24"/>
          <w:lang w:val="tr-TR"/>
        </w:rPr>
        <w:t xml:space="preserve"> veya Dr. </w:t>
      </w:r>
      <w:r w:rsidR="001C2FD4" w:rsidRPr="001144C5">
        <w:rPr>
          <w:sz w:val="24"/>
          <w:szCs w:val="24"/>
          <w:lang w:val="tr-TR"/>
        </w:rPr>
        <w:t>Çiğdem Atalay Oral</w:t>
      </w:r>
      <w:r w:rsidRPr="001144C5">
        <w:rPr>
          <w:sz w:val="24"/>
          <w:szCs w:val="24"/>
          <w:lang w:val="tr-TR"/>
        </w:rPr>
        <w:t xml:space="preserve"> ile görüşün. İçeriği uygun bulunan stajlar zorunlu staj olarak yapılabilir.</w:t>
      </w:r>
    </w:p>
    <w:p w14:paraId="1508F222" w14:textId="77777777" w:rsidR="00001D75" w:rsidRPr="001144C5" w:rsidRDefault="00001D75" w:rsidP="00DD3134">
      <w:pPr>
        <w:jc w:val="both"/>
        <w:rPr>
          <w:sz w:val="24"/>
          <w:szCs w:val="24"/>
          <w:lang w:val="tr-TR"/>
        </w:rPr>
      </w:pPr>
    </w:p>
    <w:p w14:paraId="133DC08C" w14:textId="77777777" w:rsidR="00001D75" w:rsidRPr="001144C5" w:rsidRDefault="00000000" w:rsidP="00DD3134">
      <w:pPr>
        <w:jc w:val="both"/>
        <w:rPr>
          <w:sz w:val="24"/>
          <w:szCs w:val="24"/>
          <w:lang w:val="tr-TR"/>
        </w:rPr>
      </w:pPr>
      <w:r w:rsidRPr="001144C5">
        <w:rPr>
          <w:sz w:val="24"/>
          <w:szCs w:val="24"/>
          <w:lang w:val="tr-TR"/>
        </w:rPr>
        <w:lastRenderedPageBreak/>
        <w:t>Yurtdışı stajlarda tamamlanması gerekli belgeler komisyona sunulacak ön rapordur. Staj raporu hazırlandıktan ve her sayfası amir tarafından kontrol edilip imzalandıktan sonra komisyona sunulur. Uygun bulunan stajlar zorunlu staj olarak kabul edilecektir.</w:t>
      </w:r>
    </w:p>
    <w:p w14:paraId="43106532" w14:textId="75D5BF19" w:rsidR="00001D75" w:rsidRPr="001144C5" w:rsidRDefault="00000000" w:rsidP="00DD3134">
      <w:pPr>
        <w:jc w:val="both"/>
        <w:rPr>
          <w:sz w:val="24"/>
          <w:szCs w:val="24"/>
          <w:lang w:val="tr-TR"/>
        </w:rPr>
      </w:pPr>
      <w:r w:rsidRPr="001144C5">
        <w:rPr>
          <w:b/>
          <w:sz w:val="24"/>
          <w:szCs w:val="24"/>
          <w:lang w:val="tr-TR"/>
        </w:rPr>
        <w:t xml:space="preserve">S: </w:t>
      </w:r>
      <w:r w:rsidR="00C703AF" w:rsidRPr="001144C5">
        <w:rPr>
          <w:b/>
          <w:sz w:val="24"/>
          <w:szCs w:val="24"/>
          <w:lang w:val="tr-TR"/>
        </w:rPr>
        <w:t>Enerji</w:t>
      </w:r>
      <w:r w:rsidRPr="001144C5">
        <w:rPr>
          <w:b/>
          <w:sz w:val="24"/>
          <w:szCs w:val="24"/>
          <w:lang w:val="tr-TR"/>
        </w:rPr>
        <w:t xml:space="preserve"> sektöründe staj yapmak istiyorum. Stajım zorunlu staj olarak kabul edilir mi?</w:t>
      </w:r>
    </w:p>
    <w:p w14:paraId="6706FAB1" w14:textId="69245A08" w:rsidR="00001D75" w:rsidRPr="001144C5" w:rsidRDefault="00000000" w:rsidP="00DD3134">
      <w:pPr>
        <w:jc w:val="both"/>
        <w:rPr>
          <w:sz w:val="24"/>
          <w:szCs w:val="24"/>
          <w:lang w:val="tr-TR"/>
        </w:rPr>
      </w:pPr>
      <w:r w:rsidRPr="001144C5">
        <w:rPr>
          <w:sz w:val="24"/>
          <w:szCs w:val="24"/>
          <w:lang w:val="tr-TR"/>
        </w:rPr>
        <w:t xml:space="preserve">C: </w:t>
      </w:r>
      <w:r w:rsidR="00C703AF" w:rsidRPr="001144C5">
        <w:rPr>
          <w:sz w:val="24"/>
          <w:szCs w:val="24"/>
          <w:lang w:val="tr-TR"/>
        </w:rPr>
        <w:t>Yenilenebilir e</w:t>
      </w:r>
      <w:r w:rsidRPr="001144C5">
        <w:rPr>
          <w:sz w:val="24"/>
          <w:szCs w:val="24"/>
          <w:lang w:val="tr-TR"/>
        </w:rPr>
        <w:t>nerji</w:t>
      </w:r>
      <w:r w:rsidR="00C703AF" w:rsidRPr="001144C5">
        <w:rPr>
          <w:sz w:val="24"/>
          <w:szCs w:val="24"/>
          <w:lang w:val="tr-TR"/>
        </w:rPr>
        <w:t xml:space="preserve"> (</w:t>
      </w:r>
      <w:proofErr w:type="gramStart"/>
      <w:r w:rsidR="00C703AF" w:rsidRPr="001144C5">
        <w:rPr>
          <w:sz w:val="24"/>
          <w:szCs w:val="24"/>
          <w:lang w:val="tr-TR"/>
        </w:rPr>
        <w:t>rüzgar</w:t>
      </w:r>
      <w:proofErr w:type="gramEnd"/>
      <w:r w:rsidR="00C703AF" w:rsidRPr="001144C5">
        <w:rPr>
          <w:sz w:val="24"/>
          <w:szCs w:val="24"/>
          <w:lang w:val="tr-TR"/>
        </w:rPr>
        <w:t xml:space="preserve"> ve güneş)</w:t>
      </w:r>
      <w:r w:rsidRPr="001144C5">
        <w:rPr>
          <w:sz w:val="24"/>
          <w:szCs w:val="24"/>
          <w:lang w:val="tr-TR"/>
        </w:rPr>
        <w:t xml:space="preserve"> sektöründe yapılan</w:t>
      </w:r>
      <w:r w:rsidR="00C703AF" w:rsidRPr="001144C5">
        <w:rPr>
          <w:sz w:val="24"/>
          <w:szCs w:val="24"/>
          <w:lang w:val="tr-TR"/>
        </w:rPr>
        <w:t xml:space="preserve"> stajlar</w:t>
      </w:r>
      <w:r w:rsidRPr="001144C5">
        <w:rPr>
          <w:sz w:val="24"/>
          <w:szCs w:val="24"/>
          <w:lang w:val="tr-TR"/>
        </w:rPr>
        <w:t xml:space="preserve"> zorunlu staj olarak kabul edilmemektedir. Kariyerini enerji sektöründe geliştirmeyi hedefleyen öğrenciler zorunlu stajları bittikten sonra bu sektörde isterlerse gönüllü staj yapabilirler.</w:t>
      </w:r>
      <w:r w:rsidR="00C703AF" w:rsidRPr="001144C5">
        <w:rPr>
          <w:sz w:val="24"/>
          <w:szCs w:val="24"/>
          <w:lang w:val="tr-TR"/>
        </w:rPr>
        <w:t xml:space="preserve"> </w:t>
      </w:r>
      <w:r w:rsidR="00C703AF" w:rsidRPr="001144C5">
        <w:rPr>
          <w:sz w:val="24"/>
          <w:szCs w:val="24"/>
          <w:lang w:val="tr-TR"/>
        </w:rPr>
        <w:t>Termik santrallerde yapılan stajlar</w:t>
      </w:r>
      <w:r w:rsidR="00C703AF" w:rsidRPr="001144C5">
        <w:rPr>
          <w:sz w:val="24"/>
          <w:szCs w:val="24"/>
          <w:lang w:val="tr-TR"/>
        </w:rPr>
        <w:t xml:space="preserve"> zorunlu staj olarak </w:t>
      </w:r>
      <w:r w:rsidR="00385AC5" w:rsidRPr="001144C5">
        <w:rPr>
          <w:sz w:val="24"/>
          <w:szCs w:val="24"/>
          <w:lang w:val="tr-TR"/>
        </w:rPr>
        <w:t>k</w:t>
      </w:r>
      <w:r w:rsidR="00C703AF" w:rsidRPr="001144C5">
        <w:rPr>
          <w:sz w:val="24"/>
          <w:szCs w:val="24"/>
          <w:lang w:val="tr-TR"/>
        </w:rPr>
        <w:t>abul edilmektedir.</w:t>
      </w:r>
    </w:p>
    <w:p w14:paraId="6B33B246" w14:textId="4F4D1E8C" w:rsidR="00C703AF" w:rsidRPr="001144C5" w:rsidRDefault="00C703AF" w:rsidP="00C703AF">
      <w:pPr>
        <w:jc w:val="both"/>
        <w:rPr>
          <w:sz w:val="24"/>
          <w:szCs w:val="24"/>
          <w:lang w:val="tr-TR"/>
        </w:rPr>
      </w:pPr>
      <w:r w:rsidRPr="001144C5">
        <w:rPr>
          <w:b/>
          <w:sz w:val="24"/>
          <w:szCs w:val="24"/>
          <w:lang w:val="tr-TR"/>
        </w:rPr>
        <w:t xml:space="preserve">S: </w:t>
      </w:r>
      <w:r w:rsidR="00385AC5" w:rsidRPr="001144C5">
        <w:rPr>
          <w:b/>
          <w:sz w:val="24"/>
          <w:szCs w:val="24"/>
          <w:lang w:val="tr-TR"/>
        </w:rPr>
        <w:t xml:space="preserve">Laboratuvar zorunlu </w:t>
      </w:r>
      <w:r w:rsidRPr="001144C5">
        <w:rPr>
          <w:b/>
          <w:sz w:val="24"/>
          <w:szCs w:val="24"/>
          <w:lang w:val="tr-TR"/>
        </w:rPr>
        <w:t>staj</w:t>
      </w:r>
      <w:r w:rsidR="00385AC5" w:rsidRPr="001144C5">
        <w:rPr>
          <w:b/>
          <w:sz w:val="24"/>
          <w:szCs w:val="24"/>
          <w:lang w:val="tr-TR"/>
        </w:rPr>
        <w:t>ımı</w:t>
      </w:r>
      <w:r w:rsidRPr="001144C5">
        <w:rPr>
          <w:b/>
          <w:sz w:val="24"/>
          <w:szCs w:val="24"/>
          <w:lang w:val="tr-TR"/>
        </w:rPr>
        <w:t xml:space="preserve"> </w:t>
      </w:r>
      <w:r w:rsidR="00385AC5" w:rsidRPr="001144C5">
        <w:rPr>
          <w:b/>
          <w:sz w:val="24"/>
          <w:szCs w:val="24"/>
          <w:lang w:val="tr-TR"/>
        </w:rPr>
        <w:t xml:space="preserve">üniversite laboratuvarlarında </w:t>
      </w:r>
      <w:r w:rsidRPr="001144C5">
        <w:rPr>
          <w:b/>
          <w:sz w:val="24"/>
          <w:szCs w:val="24"/>
          <w:lang w:val="tr-TR"/>
        </w:rPr>
        <w:t>yapmak istiyorum. Stajım zorunlu staj olarak kabul edilir mi?</w:t>
      </w:r>
    </w:p>
    <w:p w14:paraId="2435CC6E" w14:textId="41481285" w:rsidR="00385AC5" w:rsidRPr="001144C5" w:rsidRDefault="00C703AF" w:rsidP="00DD3134">
      <w:pPr>
        <w:jc w:val="both"/>
        <w:rPr>
          <w:sz w:val="24"/>
          <w:szCs w:val="24"/>
          <w:lang w:val="tr-TR"/>
        </w:rPr>
      </w:pPr>
      <w:r w:rsidRPr="001144C5">
        <w:rPr>
          <w:sz w:val="24"/>
          <w:szCs w:val="24"/>
          <w:lang w:val="tr-TR"/>
        </w:rPr>
        <w:t xml:space="preserve">C: </w:t>
      </w:r>
      <w:r w:rsidR="00385AC5" w:rsidRPr="001144C5">
        <w:rPr>
          <w:sz w:val="24"/>
          <w:szCs w:val="24"/>
          <w:lang w:val="tr-TR"/>
        </w:rPr>
        <w:t>İTÜ veya diğer üniversitelerde yapılan stajlar zorunlu staj olarak Kabul edilmemektedir. Ancak TÜBİTAK Marmara Araştırma Merkezi (MAM)’nde veya Stajyer Araştırmacı Burs Programı (STAR) kapsamında yapılan stajlar zorunlu staj olarak Kabul edilmektedir.</w:t>
      </w:r>
    </w:p>
    <w:p w14:paraId="11CC35BD" w14:textId="77777777" w:rsidR="00001D75" w:rsidRPr="001144C5" w:rsidRDefault="00000000" w:rsidP="00DD3134">
      <w:pPr>
        <w:jc w:val="both"/>
        <w:rPr>
          <w:sz w:val="24"/>
          <w:szCs w:val="24"/>
          <w:lang w:val="tr-TR"/>
        </w:rPr>
      </w:pPr>
      <w:r w:rsidRPr="001144C5">
        <w:rPr>
          <w:b/>
          <w:sz w:val="24"/>
          <w:szCs w:val="24"/>
          <w:lang w:val="tr-TR"/>
        </w:rPr>
        <w:t>S: ÇAP stajımı saydırabilir miyim?</w:t>
      </w:r>
    </w:p>
    <w:p w14:paraId="62365A8A" w14:textId="77777777" w:rsidR="00001D75" w:rsidRPr="001144C5" w:rsidRDefault="00000000" w:rsidP="00DD3134">
      <w:pPr>
        <w:jc w:val="both"/>
        <w:rPr>
          <w:sz w:val="24"/>
          <w:szCs w:val="24"/>
          <w:lang w:val="tr-TR"/>
        </w:rPr>
      </w:pPr>
      <w:r w:rsidRPr="001144C5">
        <w:rPr>
          <w:sz w:val="24"/>
          <w:szCs w:val="24"/>
          <w:lang w:val="tr-TR"/>
        </w:rPr>
        <w:t>C: İçeriği uygun olduğu müddetçe ÇAP öğrencileri birinci anadallarında yaptıkları lab ve üretim stajlarını Kimya Mühendisliği’nde saydırabilirler. Fakülte öğrenci işlerine dilekçe ve onaylanmış stajlarının kopyası ile başvurabilirler.</w:t>
      </w:r>
    </w:p>
    <w:p w14:paraId="5A3C59E4" w14:textId="77777777" w:rsidR="00001D75" w:rsidRPr="001144C5" w:rsidRDefault="00000000" w:rsidP="00DD3134">
      <w:pPr>
        <w:jc w:val="both"/>
        <w:rPr>
          <w:sz w:val="24"/>
          <w:szCs w:val="24"/>
          <w:lang w:val="tr-TR"/>
        </w:rPr>
      </w:pPr>
      <w:r w:rsidRPr="001144C5">
        <w:rPr>
          <w:b/>
          <w:sz w:val="24"/>
          <w:szCs w:val="24"/>
          <w:lang w:val="tr-TR"/>
        </w:rPr>
        <w:t>S: Zorunlu stajlarımı tamamladım. Daha fazla staj yapabilir miyim?</w:t>
      </w:r>
    </w:p>
    <w:p w14:paraId="58516009" w14:textId="77777777" w:rsidR="00001D75" w:rsidRPr="001144C5" w:rsidRDefault="00000000" w:rsidP="00DD3134">
      <w:pPr>
        <w:jc w:val="both"/>
        <w:rPr>
          <w:sz w:val="24"/>
          <w:szCs w:val="24"/>
          <w:lang w:val="tr-TR"/>
        </w:rPr>
      </w:pPr>
      <w:r w:rsidRPr="001144C5">
        <w:rPr>
          <w:sz w:val="24"/>
          <w:szCs w:val="24"/>
          <w:lang w:val="tr-TR"/>
        </w:rPr>
        <w:t>C: 30 çalışma günü veya daha kısa stajlarda, stajın onayı İTÜ Kariyer Merkezi tarafından verilir. 30 çalışma gününden uzun stajlarda başvuru, Fakülte Yönetim Kurulu’nca değerlendirilir.</w:t>
      </w:r>
    </w:p>
    <w:p w14:paraId="44DE1BCD" w14:textId="77777777" w:rsidR="00001D75" w:rsidRPr="001144C5" w:rsidRDefault="00000000" w:rsidP="00DD3134">
      <w:pPr>
        <w:jc w:val="both"/>
        <w:rPr>
          <w:sz w:val="24"/>
          <w:szCs w:val="24"/>
          <w:lang w:val="tr-TR"/>
        </w:rPr>
      </w:pPr>
      <w:r w:rsidRPr="001144C5">
        <w:rPr>
          <w:b/>
          <w:sz w:val="24"/>
          <w:szCs w:val="24"/>
          <w:lang w:val="tr-TR"/>
        </w:rPr>
        <w:t>S: Gönüllü stajların kabul veya reddi Fakülte Yönetim Kurulu tarafınan hangi kriterlere göre karar verilir?</w:t>
      </w:r>
    </w:p>
    <w:p w14:paraId="17DD5BD8" w14:textId="77777777" w:rsidR="00001D75" w:rsidRPr="001144C5" w:rsidRDefault="00000000" w:rsidP="00DD3134">
      <w:pPr>
        <w:jc w:val="both"/>
        <w:rPr>
          <w:sz w:val="24"/>
          <w:szCs w:val="24"/>
          <w:lang w:val="tr-TR"/>
        </w:rPr>
      </w:pPr>
      <w:r w:rsidRPr="001144C5">
        <w:rPr>
          <w:sz w:val="24"/>
          <w:szCs w:val="24"/>
          <w:lang w:val="tr-TR"/>
        </w:rPr>
        <w:t>C: Stajın niteliği Fakülte Yönetim Kurulu’nca değerlendirilir. Yapılan değerlendirme sonucunda, yapılacak olan stajın alınmakta olan eğitimi tamamlayıcı nitelikte olduğu ve akademik fayda yaratcağının karara bağlanması durumunda, staj on iki ayı geçmemek üzere onaylanabilir.</w:t>
      </w:r>
    </w:p>
    <w:p w14:paraId="45B3C35C" w14:textId="77777777" w:rsidR="00001D75" w:rsidRPr="001144C5" w:rsidRDefault="00000000" w:rsidP="00DD3134">
      <w:pPr>
        <w:jc w:val="both"/>
        <w:rPr>
          <w:sz w:val="24"/>
          <w:szCs w:val="24"/>
          <w:lang w:val="tr-TR"/>
        </w:rPr>
      </w:pPr>
      <w:r w:rsidRPr="001144C5">
        <w:rPr>
          <w:b/>
          <w:sz w:val="24"/>
          <w:szCs w:val="24"/>
          <w:lang w:val="tr-TR"/>
        </w:rPr>
        <w:t>S: Sistemden gördüğüm kadarıyla henüz fakülte onayı yapılmamış. Bu sebeple şu an almam gereken işe giriş bildirgesi belgesini de alamıyorum. Ne yapmalıyım?</w:t>
      </w:r>
    </w:p>
    <w:p w14:paraId="1C5A8713" w14:textId="77777777" w:rsidR="00001D75" w:rsidRPr="001144C5" w:rsidRDefault="00000000" w:rsidP="00DD3134">
      <w:pPr>
        <w:jc w:val="both"/>
        <w:rPr>
          <w:sz w:val="24"/>
          <w:szCs w:val="24"/>
          <w:lang w:val="tr-TR"/>
        </w:rPr>
      </w:pPr>
      <w:r w:rsidRPr="001144C5">
        <w:rPr>
          <w:sz w:val="24"/>
          <w:szCs w:val="24"/>
          <w:lang w:val="tr-TR"/>
        </w:rPr>
        <w:t>C: Merkezi staj birimi ile irtibata geçmelisiniz.</w:t>
      </w:r>
    </w:p>
    <w:p w14:paraId="57FCB7E5" w14:textId="77777777" w:rsidR="00001D75" w:rsidRPr="001144C5" w:rsidRDefault="00000000" w:rsidP="00DD3134">
      <w:pPr>
        <w:jc w:val="both"/>
        <w:rPr>
          <w:sz w:val="24"/>
          <w:szCs w:val="24"/>
          <w:lang w:val="tr-TR"/>
        </w:rPr>
      </w:pPr>
      <w:r w:rsidRPr="001144C5">
        <w:rPr>
          <w:b/>
          <w:sz w:val="24"/>
          <w:szCs w:val="24"/>
          <w:lang w:val="tr-TR"/>
        </w:rPr>
        <w:lastRenderedPageBreak/>
        <w:t>S: Merkezi staj birimine nasıl ulaşırım?</w:t>
      </w:r>
    </w:p>
    <w:p w14:paraId="1527BDC9" w14:textId="77777777" w:rsidR="00001D75" w:rsidRPr="001144C5" w:rsidRDefault="00000000" w:rsidP="00DD3134">
      <w:pPr>
        <w:jc w:val="both"/>
        <w:rPr>
          <w:sz w:val="24"/>
          <w:szCs w:val="24"/>
          <w:lang w:val="tr-TR"/>
        </w:rPr>
      </w:pPr>
      <w:r w:rsidRPr="001144C5">
        <w:rPr>
          <w:sz w:val="24"/>
          <w:szCs w:val="24"/>
          <w:lang w:val="tr-TR"/>
        </w:rPr>
        <w:t>C: Yardım bileti oluşturabilirsiniz.</w:t>
      </w:r>
    </w:p>
    <w:p w14:paraId="30A88995" w14:textId="77777777" w:rsidR="00001D75" w:rsidRPr="001144C5" w:rsidRDefault="00000000" w:rsidP="00DD3134">
      <w:pPr>
        <w:jc w:val="both"/>
        <w:rPr>
          <w:sz w:val="24"/>
          <w:szCs w:val="24"/>
          <w:lang w:val="tr-TR"/>
        </w:rPr>
      </w:pPr>
      <w:r w:rsidRPr="001144C5">
        <w:rPr>
          <w:b/>
          <w:sz w:val="24"/>
          <w:szCs w:val="24"/>
          <w:lang w:val="tr-TR"/>
        </w:rPr>
        <w:t>S: Staja başlayacağım tarihleri yanlış girmişim / staja başlayacağım tarihleri ötelemek istiyorum, ne yapmalıyım?</w:t>
      </w:r>
    </w:p>
    <w:p w14:paraId="4CB2F07F" w14:textId="77777777" w:rsidR="00001D75" w:rsidRPr="001144C5" w:rsidRDefault="00000000" w:rsidP="00DD3134">
      <w:pPr>
        <w:jc w:val="both"/>
        <w:rPr>
          <w:sz w:val="24"/>
          <w:szCs w:val="24"/>
          <w:lang w:val="tr-TR"/>
        </w:rPr>
      </w:pPr>
      <w:r w:rsidRPr="001144C5">
        <w:rPr>
          <w:sz w:val="24"/>
          <w:szCs w:val="24"/>
          <w:lang w:val="tr-TR"/>
        </w:rPr>
        <w:t>C: Tarihlerin düzeltilmesi SGK ile ilgili olduğu için merkezi staj ofisine başvurmalısınız.</w:t>
      </w:r>
    </w:p>
    <w:p w14:paraId="07C10A09" w14:textId="77777777" w:rsidR="00001D75" w:rsidRPr="001144C5" w:rsidRDefault="00000000" w:rsidP="00DD3134">
      <w:pPr>
        <w:jc w:val="both"/>
        <w:rPr>
          <w:sz w:val="24"/>
          <w:szCs w:val="24"/>
          <w:lang w:val="tr-TR"/>
        </w:rPr>
      </w:pPr>
      <w:r w:rsidRPr="001144C5">
        <w:rPr>
          <w:b/>
          <w:sz w:val="24"/>
          <w:szCs w:val="24"/>
          <w:lang w:val="tr-TR"/>
        </w:rPr>
        <w:t>S: Staj esnasında hasta oldum ve staja gidemeyeceğim. Ne yapmalıyım?</w:t>
      </w:r>
    </w:p>
    <w:p w14:paraId="13AAC334" w14:textId="77777777" w:rsidR="00001D75" w:rsidRPr="001144C5" w:rsidRDefault="00000000" w:rsidP="00DD3134">
      <w:pPr>
        <w:jc w:val="both"/>
        <w:rPr>
          <w:sz w:val="24"/>
          <w:szCs w:val="24"/>
          <w:lang w:val="tr-TR"/>
        </w:rPr>
      </w:pPr>
      <w:r w:rsidRPr="001144C5">
        <w:rPr>
          <w:sz w:val="24"/>
          <w:szCs w:val="24"/>
          <w:lang w:val="tr-TR"/>
        </w:rPr>
        <w:t>C: Staj esaslarına göre 20 iş gününün 2 günü hastalık gibi geçerli bir mazeret şirkete bildirerek devamsızlık yapılabilir. 2 günü aşan durumlarda staj tarihi uzatılmalı ve eksik kalan günler tamamlanmalıdır.</w:t>
      </w:r>
    </w:p>
    <w:p w14:paraId="190F63C1" w14:textId="77777777" w:rsidR="00001D75" w:rsidRPr="001144C5" w:rsidRDefault="00000000" w:rsidP="00DD3134">
      <w:pPr>
        <w:jc w:val="both"/>
        <w:rPr>
          <w:sz w:val="24"/>
          <w:szCs w:val="24"/>
          <w:lang w:val="tr-TR"/>
        </w:rPr>
      </w:pPr>
      <w:r w:rsidRPr="001144C5">
        <w:rPr>
          <w:b/>
          <w:sz w:val="24"/>
          <w:szCs w:val="24"/>
          <w:lang w:val="tr-TR"/>
        </w:rPr>
        <w:t>S: Öğrenci ve işveren anketlerine nereden ulaşabilirim?</w:t>
      </w:r>
    </w:p>
    <w:p w14:paraId="7E72AFFC" w14:textId="77777777" w:rsidR="00001D75" w:rsidRPr="001144C5" w:rsidRDefault="00000000" w:rsidP="00DD3134">
      <w:pPr>
        <w:jc w:val="both"/>
        <w:rPr>
          <w:sz w:val="24"/>
          <w:szCs w:val="24"/>
          <w:lang w:val="tr-TR"/>
        </w:rPr>
      </w:pPr>
      <w:r w:rsidRPr="001144C5">
        <w:rPr>
          <w:sz w:val="24"/>
          <w:szCs w:val="24"/>
          <w:lang w:val="tr-TR"/>
        </w:rPr>
        <w:t>C: Ninova staj bilgilendirme dersi sınıf dosyalarında anketlerin bağlantıları paylaşılmıştır. İşveren ve öğrenci anketi doldurup gönder tuşuna basmadan önce son sayfanın çıktısını alıp imzalamalıdır. Bu imzalı sayfalar raporun sonuna ek olarak konmalıdır.</w:t>
      </w:r>
    </w:p>
    <w:p w14:paraId="10D664B0" w14:textId="77777777" w:rsidR="00001D75" w:rsidRPr="001144C5" w:rsidRDefault="00000000" w:rsidP="00DD3134">
      <w:pPr>
        <w:jc w:val="both"/>
        <w:rPr>
          <w:sz w:val="24"/>
          <w:szCs w:val="24"/>
          <w:lang w:val="tr-TR"/>
        </w:rPr>
      </w:pPr>
      <w:r w:rsidRPr="001144C5">
        <w:rPr>
          <w:b/>
          <w:sz w:val="24"/>
          <w:szCs w:val="24"/>
          <w:lang w:val="tr-TR"/>
        </w:rPr>
        <w:t>S: Staj defterimi onaylayacak amir kimya mühendisi değil. Bu durumda defterimi kime onaylatmam gerekir?</w:t>
      </w:r>
    </w:p>
    <w:p w14:paraId="0BE17D72" w14:textId="77777777" w:rsidR="00001D75" w:rsidRPr="001144C5" w:rsidRDefault="00000000" w:rsidP="00DD3134">
      <w:pPr>
        <w:jc w:val="both"/>
        <w:rPr>
          <w:sz w:val="24"/>
          <w:szCs w:val="24"/>
          <w:lang w:val="tr-TR"/>
        </w:rPr>
      </w:pPr>
      <w:r w:rsidRPr="001144C5">
        <w:rPr>
          <w:sz w:val="24"/>
          <w:szCs w:val="24"/>
          <w:lang w:val="tr-TR"/>
        </w:rPr>
        <w:t>C: Staj defterini onaylayacak (imza ve kaşe yetkisi olan) kişi bulunduğunuz bölümün (laboratuvar, üretim) amiri/yetkili kişisi olmalıdır. Bu kişinin mesleği ile ilgili bir sınırlandırma bulunmamaktadır.</w:t>
      </w:r>
    </w:p>
    <w:p w14:paraId="64963928" w14:textId="77777777" w:rsidR="00001D75" w:rsidRPr="001144C5" w:rsidRDefault="00000000" w:rsidP="00DD3134">
      <w:pPr>
        <w:jc w:val="both"/>
        <w:rPr>
          <w:sz w:val="24"/>
          <w:szCs w:val="24"/>
          <w:lang w:val="tr-TR"/>
        </w:rPr>
      </w:pPr>
      <w:r w:rsidRPr="001144C5">
        <w:rPr>
          <w:b/>
          <w:sz w:val="24"/>
          <w:szCs w:val="24"/>
          <w:lang w:val="tr-TR"/>
        </w:rPr>
        <w:t>S: Staj defterimi hazırlarken nasıl bir format kullanmalıyım? Portal’dan indirdiğim dökümanı kullanabilir miyim?</w:t>
      </w:r>
    </w:p>
    <w:p w14:paraId="721B9CF4" w14:textId="6358FE83" w:rsidR="00001D75" w:rsidRPr="001144C5" w:rsidRDefault="00000000" w:rsidP="00DD3134">
      <w:pPr>
        <w:jc w:val="both"/>
        <w:rPr>
          <w:sz w:val="24"/>
          <w:szCs w:val="24"/>
          <w:lang w:val="tr-TR"/>
        </w:rPr>
      </w:pPr>
      <w:r w:rsidRPr="001144C5">
        <w:rPr>
          <w:sz w:val="24"/>
          <w:szCs w:val="24"/>
          <w:lang w:val="tr-TR"/>
        </w:rPr>
        <w:t>C: Kimya Mühendisliği Bölümü staj komisyonunun belirlediği staj defteri formatını bölümün internet sayfasında yer alan “</w:t>
      </w:r>
      <w:r w:rsidR="001C2FD4" w:rsidRPr="001144C5">
        <w:rPr>
          <w:sz w:val="24"/>
          <w:szCs w:val="24"/>
          <w:lang w:val="tr-TR"/>
        </w:rPr>
        <w:t>Staj bitirme raporu</w:t>
      </w:r>
      <w:r w:rsidRPr="001144C5">
        <w:rPr>
          <w:sz w:val="24"/>
          <w:szCs w:val="24"/>
          <w:lang w:val="tr-TR"/>
        </w:rPr>
        <w:t>” adlı dosya</w:t>
      </w:r>
      <w:r w:rsidR="001C2FD4" w:rsidRPr="001144C5">
        <w:rPr>
          <w:sz w:val="24"/>
          <w:szCs w:val="24"/>
          <w:lang w:val="tr-TR"/>
        </w:rPr>
        <w:t>da</w:t>
      </w:r>
      <w:r w:rsidRPr="001144C5">
        <w:rPr>
          <w:sz w:val="24"/>
          <w:szCs w:val="24"/>
          <w:lang w:val="tr-TR"/>
        </w:rPr>
        <w:t xml:space="preserve"> veya Ninova’da staj bilgilendirme dersinde bulabilirsiniz. Defteriniz bu sunumda belirtildiği şekilde hazırlanmalıdır.</w:t>
      </w:r>
    </w:p>
    <w:p w14:paraId="28612C49" w14:textId="77777777" w:rsidR="00001D75" w:rsidRPr="001144C5" w:rsidRDefault="00000000" w:rsidP="00DD3134">
      <w:pPr>
        <w:jc w:val="both"/>
        <w:rPr>
          <w:sz w:val="24"/>
          <w:szCs w:val="24"/>
          <w:lang w:val="tr-TR"/>
        </w:rPr>
      </w:pPr>
      <w:r w:rsidRPr="001144C5">
        <w:rPr>
          <w:b/>
          <w:sz w:val="24"/>
          <w:szCs w:val="24"/>
          <w:lang w:val="tr-TR"/>
        </w:rPr>
        <w:t>S: Raporda nasıl bir dil kullanmam gerekir?</w:t>
      </w:r>
    </w:p>
    <w:p w14:paraId="32ECB8B9" w14:textId="77777777" w:rsidR="00001D75" w:rsidRPr="001144C5" w:rsidRDefault="00000000" w:rsidP="00DD3134">
      <w:pPr>
        <w:jc w:val="both"/>
        <w:rPr>
          <w:sz w:val="24"/>
          <w:szCs w:val="24"/>
          <w:lang w:val="tr-TR"/>
        </w:rPr>
      </w:pPr>
      <w:r w:rsidRPr="001144C5">
        <w:rPr>
          <w:sz w:val="24"/>
          <w:szCs w:val="24"/>
          <w:lang w:val="tr-TR"/>
        </w:rPr>
        <w:t>C: Raporda resmi bir dil kullanmak uygundur.</w:t>
      </w:r>
    </w:p>
    <w:p w14:paraId="3E7760A2" w14:textId="77777777" w:rsidR="00001D75" w:rsidRPr="001144C5" w:rsidRDefault="00000000" w:rsidP="00DD3134">
      <w:pPr>
        <w:jc w:val="both"/>
        <w:rPr>
          <w:sz w:val="24"/>
          <w:szCs w:val="24"/>
          <w:lang w:val="tr-TR"/>
        </w:rPr>
      </w:pPr>
      <w:r w:rsidRPr="001144C5">
        <w:rPr>
          <w:b/>
          <w:sz w:val="24"/>
          <w:szCs w:val="24"/>
          <w:lang w:val="tr-TR"/>
        </w:rPr>
        <w:t>S: Staj raporunda ne kadar detay vermem gerekir?</w:t>
      </w:r>
    </w:p>
    <w:p w14:paraId="04C2EF03" w14:textId="77777777" w:rsidR="00001D75" w:rsidRPr="001144C5" w:rsidRDefault="00000000" w:rsidP="00DD3134">
      <w:pPr>
        <w:jc w:val="both"/>
        <w:rPr>
          <w:sz w:val="24"/>
          <w:szCs w:val="24"/>
          <w:lang w:val="tr-TR"/>
        </w:rPr>
      </w:pPr>
      <w:r w:rsidRPr="001144C5">
        <w:rPr>
          <w:sz w:val="24"/>
          <w:szCs w:val="24"/>
          <w:lang w:val="tr-TR"/>
        </w:rPr>
        <w:t>C: Stajı sizin yaptığınızı kanıtlayacak kadar çok bilgi, gözlem, veri ve analiz örnekleri vermeniz gerekir.</w:t>
      </w:r>
    </w:p>
    <w:p w14:paraId="4557F67E" w14:textId="77777777" w:rsidR="00001D75" w:rsidRPr="001144C5" w:rsidRDefault="00000000" w:rsidP="00DD3134">
      <w:pPr>
        <w:jc w:val="both"/>
        <w:rPr>
          <w:sz w:val="24"/>
          <w:szCs w:val="24"/>
          <w:lang w:val="tr-TR"/>
        </w:rPr>
      </w:pPr>
      <w:r w:rsidRPr="001144C5">
        <w:rPr>
          <w:b/>
          <w:sz w:val="24"/>
          <w:szCs w:val="24"/>
          <w:lang w:val="tr-TR"/>
        </w:rPr>
        <w:lastRenderedPageBreak/>
        <w:t>S: Staj yaptığım yer fotoğraf çekmeme izin vermiyor, ne yapmalıyım?</w:t>
      </w:r>
    </w:p>
    <w:p w14:paraId="5A9826A6" w14:textId="77777777" w:rsidR="00001D75" w:rsidRPr="001144C5" w:rsidRDefault="00000000" w:rsidP="00DD3134">
      <w:pPr>
        <w:jc w:val="both"/>
        <w:rPr>
          <w:sz w:val="24"/>
          <w:szCs w:val="24"/>
          <w:lang w:val="tr-TR"/>
        </w:rPr>
      </w:pPr>
      <w:r w:rsidRPr="001144C5">
        <w:rPr>
          <w:sz w:val="24"/>
          <w:szCs w:val="24"/>
          <w:lang w:val="tr-TR"/>
        </w:rPr>
        <w:t>C: Webden muadil bir şema/fotoğraf bulup raporunuza koyabilirsiniz.</w:t>
      </w:r>
    </w:p>
    <w:p w14:paraId="1A0F9735" w14:textId="77777777" w:rsidR="00001D75" w:rsidRPr="001144C5" w:rsidRDefault="00000000" w:rsidP="00DD3134">
      <w:pPr>
        <w:jc w:val="both"/>
        <w:rPr>
          <w:sz w:val="24"/>
          <w:szCs w:val="24"/>
          <w:lang w:val="tr-TR"/>
        </w:rPr>
      </w:pPr>
      <w:r w:rsidRPr="001144C5">
        <w:rPr>
          <w:b/>
          <w:sz w:val="24"/>
          <w:szCs w:val="24"/>
          <w:lang w:val="tr-TR"/>
        </w:rPr>
        <w:t>S: Staj yaptığım yer gizlilik nedeniyle analiz sonuçlarını koymama izin vermiyor, ne yapmalıyım?</w:t>
      </w:r>
    </w:p>
    <w:p w14:paraId="63288B1E" w14:textId="77777777" w:rsidR="00001D75" w:rsidRPr="001144C5" w:rsidRDefault="00000000" w:rsidP="00DD3134">
      <w:pPr>
        <w:jc w:val="both"/>
        <w:rPr>
          <w:sz w:val="24"/>
          <w:szCs w:val="24"/>
          <w:lang w:val="tr-TR"/>
        </w:rPr>
      </w:pPr>
      <w:r w:rsidRPr="001144C5">
        <w:rPr>
          <w:sz w:val="24"/>
          <w:szCs w:val="24"/>
          <w:lang w:val="tr-TR"/>
        </w:rPr>
        <w:t>C: Raporunuzda analizlere kesinlikle yer vermelisiniz. Gizlilik nedeniyle saklanan bilgi yerine bir değer aralığı verebilirsiniz. Örn: 10 mg yerine 5-15 mg denebilir.</w:t>
      </w:r>
    </w:p>
    <w:p w14:paraId="256DE6F3" w14:textId="77777777" w:rsidR="00001D75" w:rsidRPr="001144C5" w:rsidRDefault="00000000" w:rsidP="00DD3134">
      <w:pPr>
        <w:jc w:val="both"/>
        <w:rPr>
          <w:sz w:val="24"/>
          <w:szCs w:val="24"/>
          <w:lang w:val="tr-TR"/>
        </w:rPr>
      </w:pPr>
      <w:r w:rsidRPr="001144C5">
        <w:rPr>
          <w:b/>
          <w:sz w:val="24"/>
          <w:szCs w:val="24"/>
          <w:lang w:val="tr-TR"/>
        </w:rPr>
        <w:t>S: Staj yaptığım yer gizlilik politikası nedeniyle ihracat yaptığı ülkeleri, ham maddelerin bilgilerini paylaşmıyor. Ne yapmalıyım?</w:t>
      </w:r>
    </w:p>
    <w:p w14:paraId="0441C515" w14:textId="77777777" w:rsidR="00001D75" w:rsidRPr="001144C5" w:rsidRDefault="00000000" w:rsidP="00DD3134">
      <w:pPr>
        <w:jc w:val="both"/>
        <w:rPr>
          <w:sz w:val="24"/>
          <w:szCs w:val="24"/>
          <w:lang w:val="tr-TR"/>
        </w:rPr>
      </w:pPr>
      <w:r w:rsidRPr="001144C5">
        <w:rPr>
          <w:sz w:val="24"/>
          <w:szCs w:val="24"/>
          <w:lang w:val="tr-TR"/>
        </w:rPr>
        <w:t>C: Açıklama bölümüne gizlilik nedeniyle paylaşılmamıştır yazılmalıdır.</w:t>
      </w:r>
    </w:p>
    <w:p w14:paraId="6A327112" w14:textId="77777777" w:rsidR="00001D75" w:rsidRPr="001144C5" w:rsidRDefault="00000000" w:rsidP="00DD3134">
      <w:pPr>
        <w:jc w:val="both"/>
        <w:rPr>
          <w:sz w:val="24"/>
          <w:szCs w:val="24"/>
          <w:lang w:val="tr-TR"/>
        </w:rPr>
      </w:pPr>
      <w:r w:rsidRPr="001144C5">
        <w:rPr>
          <w:b/>
          <w:sz w:val="24"/>
          <w:szCs w:val="24"/>
          <w:lang w:val="tr-TR"/>
        </w:rPr>
        <w:t>S: Staj raporları nasıl değerlendiriliyor veya içeriği nasıl olmalı?</w:t>
      </w:r>
    </w:p>
    <w:p w14:paraId="2C28B374" w14:textId="77777777" w:rsidR="00001D75" w:rsidRPr="001144C5" w:rsidRDefault="00000000" w:rsidP="00DD3134">
      <w:pPr>
        <w:jc w:val="both"/>
        <w:rPr>
          <w:b/>
          <w:bCs/>
          <w:sz w:val="24"/>
          <w:szCs w:val="24"/>
          <w:lang w:val="tr-TR"/>
        </w:rPr>
      </w:pPr>
      <w:r w:rsidRPr="001144C5">
        <w:rPr>
          <w:b/>
          <w:bCs/>
          <w:sz w:val="24"/>
          <w:szCs w:val="24"/>
          <w:lang w:val="tr-TR"/>
        </w:rPr>
        <w:t>C: Staj Defteri Değerlendirme Kriterleri:</w:t>
      </w:r>
    </w:p>
    <w:p w14:paraId="307942E8" w14:textId="77777777" w:rsidR="00001D75" w:rsidRPr="001144C5" w:rsidRDefault="00000000" w:rsidP="00DD3134">
      <w:pPr>
        <w:jc w:val="both"/>
        <w:rPr>
          <w:sz w:val="24"/>
          <w:szCs w:val="24"/>
          <w:lang w:val="tr-TR"/>
        </w:rPr>
      </w:pPr>
      <w:r w:rsidRPr="001144C5">
        <w:rPr>
          <w:b/>
          <w:bCs/>
          <w:sz w:val="24"/>
          <w:szCs w:val="24"/>
          <w:lang w:val="tr-TR"/>
        </w:rPr>
        <w:t>1. Süre:</w:t>
      </w:r>
      <w:r w:rsidRPr="001144C5">
        <w:rPr>
          <w:sz w:val="24"/>
          <w:szCs w:val="24"/>
          <w:lang w:val="tr-TR"/>
        </w:rPr>
        <w:t xml:space="preserve"> En az 20 iş günü yapmış mı?</w:t>
      </w:r>
    </w:p>
    <w:p w14:paraId="370888FC" w14:textId="77777777" w:rsidR="00001D75" w:rsidRPr="001144C5" w:rsidRDefault="00000000" w:rsidP="00DD3134">
      <w:pPr>
        <w:jc w:val="both"/>
        <w:rPr>
          <w:sz w:val="24"/>
          <w:szCs w:val="24"/>
          <w:lang w:val="tr-TR"/>
        </w:rPr>
      </w:pPr>
      <w:r w:rsidRPr="001144C5">
        <w:rPr>
          <w:b/>
          <w:bCs/>
          <w:sz w:val="24"/>
          <w:szCs w:val="24"/>
          <w:lang w:val="tr-TR"/>
        </w:rPr>
        <w:t>2. Zaman:</w:t>
      </w:r>
      <w:r w:rsidRPr="001144C5">
        <w:rPr>
          <w:sz w:val="24"/>
          <w:szCs w:val="24"/>
          <w:lang w:val="tr-TR"/>
        </w:rPr>
        <w:t xml:space="preserve"> Stajı yaz ayları yerine güz ve bahar yarıyıllarında yapmışsa haftada en az 3 iş günü çalışmış mı?</w:t>
      </w:r>
    </w:p>
    <w:p w14:paraId="5D7C090E" w14:textId="77777777" w:rsidR="00001D75" w:rsidRPr="001144C5" w:rsidRDefault="00000000" w:rsidP="00DD3134">
      <w:pPr>
        <w:jc w:val="both"/>
        <w:rPr>
          <w:sz w:val="24"/>
          <w:szCs w:val="24"/>
          <w:lang w:val="tr-TR"/>
        </w:rPr>
      </w:pPr>
      <w:r w:rsidRPr="001144C5">
        <w:rPr>
          <w:b/>
          <w:bCs/>
          <w:sz w:val="24"/>
          <w:szCs w:val="24"/>
          <w:lang w:val="tr-TR"/>
        </w:rPr>
        <w:t>3. Onay:</w:t>
      </w:r>
      <w:r w:rsidRPr="001144C5">
        <w:rPr>
          <w:sz w:val="24"/>
          <w:szCs w:val="24"/>
          <w:lang w:val="tr-TR"/>
        </w:rPr>
        <w:t xml:space="preserve"> Her sayfada işveren yetkili imzası, defterin başındaki çizelgede ve defterin sonundaki onay sayfasında imza-mühür var mı?</w:t>
      </w:r>
    </w:p>
    <w:p w14:paraId="7A74524C" w14:textId="77777777" w:rsidR="00001D75" w:rsidRPr="001144C5" w:rsidRDefault="00000000" w:rsidP="00DD3134">
      <w:pPr>
        <w:jc w:val="both"/>
        <w:rPr>
          <w:sz w:val="24"/>
          <w:szCs w:val="24"/>
          <w:lang w:val="tr-TR"/>
        </w:rPr>
      </w:pPr>
      <w:r w:rsidRPr="001144C5">
        <w:rPr>
          <w:b/>
          <w:bCs/>
          <w:sz w:val="24"/>
          <w:szCs w:val="24"/>
          <w:lang w:val="tr-TR"/>
        </w:rPr>
        <w:t>4. İçerik:</w:t>
      </w:r>
      <w:r w:rsidRPr="001144C5">
        <w:rPr>
          <w:sz w:val="24"/>
          <w:szCs w:val="24"/>
          <w:lang w:val="tr-TR"/>
        </w:rPr>
        <w:t xml:space="preserve"> Defterin boşlukları doldurulmuş mu?</w:t>
      </w:r>
    </w:p>
    <w:p w14:paraId="5B86233F" w14:textId="77777777" w:rsidR="00001D75" w:rsidRPr="001144C5" w:rsidRDefault="00000000" w:rsidP="00DD3134">
      <w:pPr>
        <w:jc w:val="both"/>
        <w:rPr>
          <w:sz w:val="24"/>
          <w:szCs w:val="24"/>
          <w:lang w:val="tr-TR"/>
        </w:rPr>
      </w:pPr>
      <w:r w:rsidRPr="001144C5">
        <w:rPr>
          <w:b/>
          <w:bCs/>
          <w:sz w:val="24"/>
          <w:szCs w:val="24"/>
          <w:lang w:val="tr-TR"/>
        </w:rPr>
        <w:t>5. Uygunluk:</w:t>
      </w:r>
      <w:r w:rsidRPr="001144C5">
        <w:rPr>
          <w:sz w:val="24"/>
          <w:szCs w:val="24"/>
          <w:lang w:val="tr-TR"/>
        </w:rPr>
        <w:t xml:space="preserve"> Yapılan işler laboratuvar veya işletme stajı olmaya uygun mu? Örneğin işletme stajı için akım şemaları, proses bilgileri ve irdelemesi mevcut mu?</w:t>
      </w:r>
    </w:p>
    <w:p w14:paraId="44030878" w14:textId="77777777" w:rsidR="00001D75" w:rsidRPr="001144C5" w:rsidRDefault="00000000" w:rsidP="00DD3134">
      <w:pPr>
        <w:jc w:val="both"/>
        <w:rPr>
          <w:sz w:val="24"/>
          <w:szCs w:val="24"/>
          <w:lang w:val="tr-TR"/>
        </w:rPr>
      </w:pPr>
      <w:r w:rsidRPr="001144C5">
        <w:rPr>
          <w:b/>
          <w:bCs/>
          <w:sz w:val="24"/>
          <w:szCs w:val="24"/>
          <w:lang w:val="tr-TR"/>
        </w:rPr>
        <w:t>6. Anketler:</w:t>
      </w:r>
      <w:r w:rsidRPr="001144C5">
        <w:rPr>
          <w:sz w:val="24"/>
          <w:szCs w:val="24"/>
          <w:lang w:val="tr-TR"/>
        </w:rPr>
        <w:t xml:space="preserve"> İşveren ve öğrenci anketleri teslim edilmiş mi?</w:t>
      </w:r>
    </w:p>
    <w:p w14:paraId="4368C29A" w14:textId="77777777" w:rsidR="00001D75" w:rsidRPr="001144C5" w:rsidRDefault="00000000" w:rsidP="00DD3134">
      <w:pPr>
        <w:jc w:val="both"/>
        <w:rPr>
          <w:sz w:val="24"/>
          <w:szCs w:val="24"/>
          <w:lang w:val="tr-TR"/>
        </w:rPr>
      </w:pPr>
      <w:r w:rsidRPr="001144C5">
        <w:rPr>
          <w:b/>
          <w:bCs/>
          <w:sz w:val="24"/>
          <w:szCs w:val="24"/>
          <w:lang w:val="tr-TR"/>
        </w:rPr>
        <w:t>7. Ek belgeler:</w:t>
      </w:r>
      <w:r w:rsidRPr="001144C5">
        <w:rPr>
          <w:sz w:val="24"/>
          <w:szCs w:val="24"/>
          <w:lang w:val="tr-TR"/>
        </w:rPr>
        <w:t xml:space="preserve"> Tüm ek belgeler (Ek-1, -2, -3) ıslak imzalı halde teslim edilmiş mi?</w:t>
      </w:r>
    </w:p>
    <w:p w14:paraId="24FE7413" w14:textId="77777777" w:rsidR="00001D75" w:rsidRPr="001144C5" w:rsidRDefault="00000000" w:rsidP="00DD3134">
      <w:pPr>
        <w:jc w:val="both"/>
        <w:rPr>
          <w:sz w:val="24"/>
          <w:szCs w:val="24"/>
          <w:lang w:val="tr-TR"/>
        </w:rPr>
      </w:pPr>
      <w:r w:rsidRPr="001144C5">
        <w:rPr>
          <w:b/>
          <w:bCs/>
          <w:sz w:val="24"/>
          <w:szCs w:val="24"/>
          <w:lang w:val="tr-TR"/>
        </w:rPr>
        <w:t>8. Format:</w:t>
      </w:r>
      <w:r w:rsidRPr="001144C5">
        <w:rPr>
          <w:sz w:val="24"/>
          <w:szCs w:val="24"/>
          <w:lang w:val="tr-TR"/>
        </w:rPr>
        <w:t xml:space="preserve"> Belirlenen formata uygun hazırlanmış mı?</w:t>
      </w:r>
    </w:p>
    <w:p w14:paraId="50B7C67B" w14:textId="77777777" w:rsidR="00001D75" w:rsidRPr="001144C5" w:rsidRDefault="00000000" w:rsidP="00DD3134">
      <w:pPr>
        <w:jc w:val="both"/>
        <w:rPr>
          <w:sz w:val="24"/>
          <w:szCs w:val="24"/>
          <w:lang w:val="tr-TR"/>
        </w:rPr>
      </w:pPr>
      <w:r w:rsidRPr="001144C5">
        <w:rPr>
          <w:b/>
          <w:bCs/>
          <w:sz w:val="24"/>
          <w:szCs w:val="24"/>
          <w:lang w:val="tr-TR"/>
        </w:rPr>
        <w:t>9. Eğitsel hedefler:</w:t>
      </w:r>
      <w:r w:rsidRPr="001144C5">
        <w:rPr>
          <w:sz w:val="24"/>
          <w:szCs w:val="24"/>
          <w:lang w:val="tr-TR"/>
        </w:rPr>
        <w:t xml:space="preserve"> Sağlanıyor mu?</w:t>
      </w:r>
    </w:p>
    <w:p w14:paraId="354644C3" w14:textId="77777777" w:rsidR="00001D75" w:rsidRPr="001144C5" w:rsidRDefault="00000000" w:rsidP="00DD3134">
      <w:pPr>
        <w:jc w:val="both"/>
        <w:rPr>
          <w:sz w:val="24"/>
          <w:szCs w:val="24"/>
          <w:lang w:val="tr-TR"/>
        </w:rPr>
      </w:pPr>
      <w:r w:rsidRPr="001144C5">
        <w:rPr>
          <w:b/>
          <w:bCs/>
          <w:sz w:val="24"/>
          <w:szCs w:val="24"/>
          <w:lang w:val="tr-TR"/>
        </w:rPr>
        <w:t xml:space="preserve">   a.</w:t>
      </w:r>
      <w:r w:rsidRPr="001144C5">
        <w:rPr>
          <w:sz w:val="24"/>
          <w:szCs w:val="24"/>
          <w:lang w:val="tr-TR"/>
        </w:rPr>
        <w:t xml:space="preserve"> Matematik, fen, mühendislik bilgileri</w:t>
      </w:r>
    </w:p>
    <w:p w14:paraId="63C8ABC7" w14:textId="77777777" w:rsidR="00001D75" w:rsidRPr="001144C5" w:rsidRDefault="00000000" w:rsidP="00DD3134">
      <w:pPr>
        <w:jc w:val="both"/>
        <w:rPr>
          <w:sz w:val="24"/>
          <w:szCs w:val="24"/>
          <w:lang w:val="tr-TR"/>
        </w:rPr>
      </w:pPr>
      <w:r w:rsidRPr="001144C5">
        <w:rPr>
          <w:b/>
          <w:bCs/>
          <w:sz w:val="24"/>
          <w:szCs w:val="24"/>
          <w:lang w:val="tr-TR"/>
        </w:rPr>
        <w:t xml:space="preserve">   b.</w:t>
      </w:r>
      <w:r w:rsidRPr="001144C5">
        <w:rPr>
          <w:sz w:val="24"/>
          <w:szCs w:val="24"/>
          <w:lang w:val="tr-TR"/>
        </w:rPr>
        <w:t xml:space="preserve"> Problem saptama, tanımlama, çözme (sadece işletme stajında)</w:t>
      </w:r>
    </w:p>
    <w:p w14:paraId="2472E150" w14:textId="77777777" w:rsidR="00001D75" w:rsidRPr="001144C5" w:rsidRDefault="00000000" w:rsidP="00DD3134">
      <w:pPr>
        <w:jc w:val="both"/>
        <w:rPr>
          <w:sz w:val="24"/>
          <w:szCs w:val="24"/>
          <w:lang w:val="tr-TR"/>
        </w:rPr>
      </w:pPr>
      <w:r w:rsidRPr="001144C5">
        <w:rPr>
          <w:b/>
          <w:bCs/>
          <w:sz w:val="24"/>
          <w:szCs w:val="24"/>
          <w:lang w:val="tr-TR"/>
        </w:rPr>
        <w:t xml:space="preserve">   c.</w:t>
      </w:r>
      <w:r w:rsidRPr="001144C5">
        <w:rPr>
          <w:sz w:val="24"/>
          <w:szCs w:val="24"/>
          <w:lang w:val="tr-TR"/>
        </w:rPr>
        <w:t xml:space="preserve"> Sağlık, güvenlik, çevre</w:t>
      </w:r>
    </w:p>
    <w:p w14:paraId="663A82BE" w14:textId="77777777" w:rsidR="00001D75" w:rsidRPr="001144C5" w:rsidRDefault="00000000" w:rsidP="00DD3134">
      <w:pPr>
        <w:jc w:val="both"/>
        <w:rPr>
          <w:sz w:val="24"/>
          <w:szCs w:val="24"/>
          <w:lang w:val="tr-TR"/>
        </w:rPr>
      </w:pPr>
      <w:r w:rsidRPr="001144C5">
        <w:rPr>
          <w:b/>
          <w:bCs/>
          <w:sz w:val="24"/>
          <w:szCs w:val="24"/>
          <w:lang w:val="tr-TR"/>
        </w:rPr>
        <w:lastRenderedPageBreak/>
        <w:t xml:space="preserve">   d.</w:t>
      </w:r>
      <w:r w:rsidRPr="001144C5">
        <w:rPr>
          <w:sz w:val="24"/>
          <w:szCs w:val="24"/>
          <w:lang w:val="tr-TR"/>
        </w:rPr>
        <w:t xml:space="preserve"> Modern teknik ve araçlar</w:t>
      </w:r>
    </w:p>
    <w:p w14:paraId="6DB69434" w14:textId="77777777" w:rsidR="00001D75" w:rsidRPr="001144C5" w:rsidRDefault="00000000" w:rsidP="00DD3134">
      <w:pPr>
        <w:jc w:val="both"/>
        <w:rPr>
          <w:sz w:val="24"/>
          <w:szCs w:val="24"/>
          <w:lang w:val="tr-TR"/>
        </w:rPr>
      </w:pPr>
      <w:r w:rsidRPr="001144C5">
        <w:rPr>
          <w:b/>
          <w:bCs/>
          <w:sz w:val="24"/>
          <w:szCs w:val="24"/>
          <w:lang w:val="tr-TR"/>
        </w:rPr>
        <w:t xml:space="preserve">   e.</w:t>
      </w:r>
      <w:r w:rsidRPr="001144C5">
        <w:rPr>
          <w:sz w:val="24"/>
          <w:szCs w:val="24"/>
          <w:lang w:val="tr-TR"/>
        </w:rPr>
        <w:t xml:space="preserve"> Bireysel çalışma</w:t>
      </w:r>
    </w:p>
    <w:p w14:paraId="10607F49" w14:textId="77777777" w:rsidR="00001D75" w:rsidRPr="001144C5" w:rsidRDefault="00000000" w:rsidP="00DD3134">
      <w:pPr>
        <w:jc w:val="both"/>
        <w:rPr>
          <w:sz w:val="24"/>
          <w:szCs w:val="24"/>
          <w:lang w:val="tr-TR"/>
        </w:rPr>
      </w:pPr>
      <w:r w:rsidRPr="001144C5">
        <w:rPr>
          <w:b/>
          <w:bCs/>
          <w:sz w:val="24"/>
          <w:szCs w:val="24"/>
          <w:lang w:val="tr-TR"/>
        </w:rPr>
        <w:t xml:space="preserve">   f.</w:t>
      </w:r>
      <w:r w:rsidRPr="001144C5">
        <w:rPr>
          <w:sz w:val="24"/>
          <w:szCs w:val="24"/>
          <w:lang w:val="tr-TR"/>
        </w:rPr>
        <w:t xml:space="preserve"> Yazılı iletişim</w:t>
      </w:r>
    </w:p>
    <w:p w14:paraId="60FFD8AD" w14:textId="77777777" w:rsidR="00001D75" w:rsidRPr="001144C5" w:rsidRDefault="00000000" w:rsidP="00DD3134">
      <w:pPr>
        <w:jc w:val="both"/>
        <w:rPr>
          <w:sz w:val="24"/>
          <w:szCs w:val="24"/>
          <w:lang w:val="tr-TR"/>
        </w:rPr>
      </w:pPr>
      <w:r w:rsidRPr="001144C5">
        <w:rPr>
          <w:b/>
          <w:bCs/>
          <w:sz w:val="24"/>
          <w:szCs w:val="24"/>
          <w:lang w:val="tr-TR"/>
        </w:rPr>
        <w:t xml:space="preserve">   g.</w:t>
      </w:r>
      <w:r w:rsidRPr="001144C5">
        <w:rPr>
          <w:sz w:val="24"/>
          <w:szCs w:val="24"/>
          <w:lang w:val="tr-TR"/>
        </w:rPr>
        <w:t xml:space="preserve"> Etik</w:t>
      </w:r>
    </w:p>
    <w:p w14:paraId="522857C9" w14:textId="77777777" w:rsidR="00001D75" w:rsidRPr="001144C5" w:rsidRDefault="00000000" w:rsidP="00DD3134">
      <w:pPr>
        <w:jc w:val="both"/>
        <w:rPr>
          <w:sz w:val="24"/>
          <w:szCs w:val="24"/>
          <w:lang w:val="tr-TR"/>
        </w:rPr>
      </w:pPr>
      <w:r w:rsidRPr="001144C5">
        <w:rPr>
          <w:b/>
          <w:bCs/>
          <w:sz w:val="24"/>
          <w:szCs w:val="24"/>
          <w:lang w:val="tr-TR"/>
        </w:rPr>
        <w:t xml:space="preserve">   h.</w:t>
      </w:r>
      <w:r w:rsidRPr="001144C5">
        <w:rPr>
          <w:sz w:val="24"/>
          <w:szCs w:val="24"/>
          <w:lang w:val="tr-TR"/>
        </w:rPr>
        <w:t xml:space="preserve"> Kalite bilinci</w:t>
      </w:r>
    </w:p>
    <w:p w14:paraId="70BCAC48" w14:textId="77777777" w:rsidR="00001D75" w:rsidRPr="001144C5" w:rsidRDefault="00001D75" w:rsidP="00DD3134">
      <w:pPr>
        <w:jc w:val="both"/>
        <w:rPr>
          <w:sz w:val="24"/>
          <w:szCs w:val="24"/>
          <w:lang w:val="tr-TR"/>
        </w:rPr>
      </w:pPr>
    </w:p>
    <w:sectPr w:rsidR="00001D75" w:rsidRPr="001144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5154201">
    <w:abstractNumId w:val="8"/>
  </w:num>
  <w:num w:numId="2" w16cid:durableId="1981879395">
    <w:abstractNumId w:val="6"/>
  </w:num>
  <w:num w:numId="3" w16cid:durableId="1442334525">
    <w:abstractNumId w:val="5"/>
  </w:num>
  <w:num w:numId="4" w16cid:durableId="1386484448">
    <w:abstractNumId w:val="4"/>
  </w:num>
  <w:num w:numId="5" w16cid:durableId="793183600">
    <w:abstractNumId w:val="7"/>
  </w:num>
  <w:num w:numId="6" w16cid:durableId="1661226789">
    <w:abstractNumId w:val="3"/>
  </w:num>
  <w:num w:numId="7" w16cid:durableId="1875725867">
    <w:abstractNumId w:val="2"/>
  </w:num>
  <w:num w:numId="8" w16cid:durableId="1170753415">
    <w:abstractNumId w:val="1"/>
  </w:num>
  <w:num w:numId="9" w16cid:durableId="94130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D75"/>
    <w:rsid w:val="00034616"/>
    <w:rsid w:val="0006063C"/>
    <w:rsid w:val="001144C5"/>
    <w:rsid w:val="0015074B"/>
    <w:rsid w:val="001C2FD4"/>
    <w:rsid w:val="0029639D"/>
    <w:rsid w:val="002C7BAC"/>
    <w:rsid w:val="00326F90"/>
    <w:rsid w:val="00384330"/>
    <w:rsid w:val="00385AC5"/>
    <w:rsid w:val="00670846"/>
    <w:rsid w:val="00796E21"/>
    <w:rsid w:val="00945330"/>
    <w:rsid w:val="00AA1D8D"/>
    <w:rsid w:val="00B47730"/>
    <w:rsid w:val="00C703AF"/>
    <w:rsid w:val="00CB0664"/>
    <w:rsid w:val="00DD3134"/>
    <w:rsid w:val="00EF3461"/>
    <w:rsid w:val="00FC693F"/>
    <w:rsid w:val="00FD2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18CB9B"/>
  <w14:defaultImageDpi w14:val="300"/>
  <w15:docId w15:val="{2957873E-3A24-AC4F-B787-20C58CC1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Merve Yüce</cp:lastModifiedBy>
  <cp:revision>11</cp:revision>
  <dcterms:created xsi:type="dcterms:W3CDTF">2013-12-23T23:15:00Z</dcterms:created>
  <dcterms:modified xsi:type="dcterms:W3CDTF">2026-06-16T09:10:00Z</dcterms:modified>
  <cp:category/>
</cp:coreProperties>
</file>